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/1504/2024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05-15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62023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06DF-1BF8-4C3B-85E8-74859462B9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